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第98期  总468期  伟大的开创者  摘</w:t>
      </w:r>
    </w:p>
    <w:p>
      <w:r>
        <w:t>作者：李士坤著</w:t>
      </w:r>
    </w:p>
    <w:p>
      <w:r>
        <w:t>出版社：河南省中华人民共和国史研究会秘书处</w:t>
      </w:r>
    </w:p>
    <w:p>
      <w:r>
        <w:t>出版日期：2004.06</w:t>
      </w:r>
    </w:p>
    <w:p>
      <w:r>
        <w:t>总页数：10</w:t>
      </w:r>
    </w:p>
    <w:p>
      <w:r>
        <w:t>更多请访问教客网: www.jiaokey.com</w:t>
      </w:r>
    </w:p>
    <w:p>
      <w:r>
        <w:t>国史研究参阅资料  2004年  第98期  总468期  伟大的开创者  摘 评论地址：https://www.jiaokey.com/book/detail/13309607.html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