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书名：客家文化城</w:t>
      </w:r>
    </w:p>
    <w:p>
      <w:r>
        <w:t>作者：江西省赣南客家联谊会，江西省赣县人民政府编</w:t>
      </w:r>
    </w:p>
    <w:p>
      <w:r>
        <w:t>出版社：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客家文化城 评论地址：https://www.jiaokey.com/book/detail/13309774.html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