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书名：20世纪中国工业文学史</w:t>
      </w:r>
    </w:p>
    <w:p>
      <w:r>
        <w:t>作者：贾玉民，刘凤艳主编；纪桂平，樊洛平，张鸿声副主编</w:t>
      </w:r>
    </w:p>
    <w:p>
      <w:r>
        <w:t>出版社：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20世纪中国工业文学史 评论地址：https://www.jiaokey.com/book/detail/13309780.html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