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书名：基于CO-OP的应用型金融人才培养模式改革之二</w:t>
      </w:r>
    </w:p>
    <w:p>
      <w:r>
        <w:t>作者:储敏伟，付一书主编</w:t>
      </w:r>
    </w:p>
    <w:p>
      <w:r>
        <w:t>出版社:上海：上海财经大学出版社</w:t>
      </w:r>
    </w:p>
    <w:p>
      <w:r>
        <w:t>出版日期：2013.03</w:t>
      </w:r>
    </w:p>
    <w:p>
      <w:r>
        <w:t>总页数：270</w:t>
      </w:r>
    </w:p>
    <w:p>
      <w:r>
        <w:t>更多请访问教客网:www.jiaokey.com</w:t>
      </w:r>
    </w:p>
    <w:p>
      <w:r>
        <w:t>基于CO-OP的应用型金融人才培养模式改革之二评论地址：https://www.jiaokey.com/book/detail/13310068.html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