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做雷锋式的好员工  将工作进行到底</w:t>
      </w:r>
    </w:p>
    <w:p>
      <w:r>
        <w:rPr>
          <w:rFonts w:ascii="宋体" w:hAnsi="宋体" w:eastAsia="宋体"/>
          <w:sz w:val="24"/>
        </w:rPr>
        <w:t>李军民，李春夫，孙军正著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做雷锋式的好员工  将工作进行到底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李军民，李春夫，孙军正著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本书出售、求购地址：https://www.jiaokey.com/book/detail/13310092.html</w:t>
      </w:r>
    </w:p>
    <w:p>
      <w:r>
        <w:t>更多相关图书推荐：https://www.jiaokey.com</w:t>
      </w:r>
    </w:p>
    <w:p>
      <w:r>
        <w:t>李军民，李春夫，孙军正著 其他作品：https://www.jiaokey.com/tag/李军民，李春夫，孙军正著.html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关键词搜索：https://www.jiaokey.com/tag/做雷锋式的好员工  将工作进行到底.html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