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书名：创业没你想的那么难  给创业新手的建议和忠告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出版日期：2013.06</w:t>
      </w:r>
    </w:p>
    <w:p>
      <w:r>
        <w:t>总页数：278</w:t>
      </w:r>
    </w:p>
    <w:p>
      <w:r>
        <w:t>更多请访问教客网: www.jiaokey.com</w:t>
      </w:r>
    </w:p>
    <w:p>
      <w:r>
        <w:t>创业没你想的那么难  给创业新手的建议和忠告 评论地址：https://www.jiaokey.com/book/detail/13310151.html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