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  青少版</w:t>
      </w:r>
    </w:p>
    <w:p>
      <w:r>
        <w:t>作者：（美）伦敦著；吕艺红，简定宇译</w:t>
      </w:r>
    </w:p>
    <w:p>
      <w:r>
        <w:t>出版社：武汉:长江文艺出版社,2013.05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野性的呼唤  青少版 评论地址：https://www.jiaokey.com/book/detail/13310209.html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