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书名：金色时光  5</w:t>
      </w:r>
    </w:p>
    <w:p>
      <w:r>
        <w:t>作者：（日）竹宫悠由子著；（日）&lt;font color=Red&gt;驹&lt;/font&gt;都英二绘；上乘柚子译</w:t>
      </w:r>
    </w:p>
    <w:p>
      <w:r>
        <w:t>出版社：长沙:湖南美术出版社,2013.05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金色时光  5 评论地址：https://www.jiaokey.com/book/detail/13310549.html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