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书名：强企  世界领先企业提升业绩的秘诀</w:t>
      </w:r>
    </w:p>
    <w:p>
      <w:r>
        <w:t>作者：何鹏程著</w:t>
      </w:r>
    </w:p>
    <w:p>
      <w:r>
        <w:t>出版社：北京:企业管理出版社,2013.05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强企  世界领先企业提升业绩的秘诀 评论地址：https://www.jiaokey.com/book/detail/13310571.html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