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书名：请别动我的小猪猪</w:t>
      </w:r>
    </w:p>
    <w:p>
      <w:r>
        <w:t>作者：甘开全著；王晓晓绘</w:t>
      </w:r>
    </w:p>
    <w:p>
      <w:r>
        <w:t>出版社：北京：企业管理出版社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请别动我的小猪猪 评论地址：https://www.jiaokey.com/book/detail/13310599.html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