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羊咩咩维拉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羊咩咩维拉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本书出售、求购地址：https://www.jiaokey.com/book/detail/13310663.html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羊咩咩维拉.html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