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第4辑  格林童话精选  1  彩绘世界经典童话全集  32</w:t>
      </w:r>
    </w:p>
    <w:p>
      <w:r>
        <w:t>作者：（德）格林著；（意）古特罗那绘；黄郁文改写</w:t>
      </w:r>
    </w:p>
    <w:p>
      <w:r>
        <w:t>出版社：重庆：重庆出版社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白雪公主  第4辑  格林童话精选  1  彩绘世界经典童话全集  32 评论地址：https://www.jiaokey.com/book/detail/13310675.html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