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书名：勇敢的小裁缝  第4辑  格林童话精选  1  彩绘世界经典童话全集  39</w:t>
      </w:r>
    </w:p>
    <w:p>
      <w:r>
        <w:t>作者：（德）格林著；（意）斯帕里维耶罗绘；陈木城改写</w:t>
      </w:r>
    </w:p>
    <w:p>
      <w:r>
        <w:t>出版社：重庆：重庆出版社</w:t>
      </w:r>
    </w:p>
    <w:p>
      <w:r>
        <w:t>出版日期：2013</w:t>
      </w:r>
    </w:p>
    <w:p>
      <w:r>
        <w:t>总页数：27</w:t>
      </w:r>
    </w:p>
    <w:p>
      <w:r>
        <w:t>更多请访问教客网: www.jiaokey.com</w:t>
      </w:r>
    </w:p>
    <w:p>
      <w:r>
        <w:t>勇敢的小裁缝  第4辑  格林童话精选  1  彩绘世界经典童话全集  39 评论地址：https://www.jiaokey.com/book/detail/13310677.html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