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书名：打败大盘  巴菲特为什么能赢</w:t>
      </w:r>
    </w:p>
    <w:p>
      <w:r>
        <w:t>作者：晨昃编</w:t>
      </w:r>
    </w:p>
    <w:p>
      <w:r>
        <w:t>出版社：广州:广东经济出版社,2013.01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打败大盘  巴菲特为什么能赢 评论地址：https://www.jiaokey.com/book/detail/13310908.html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