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书名：寄生与共生  汪伪中央储备银行研究</w:t>
      </w:r>
    </w:p>
    <w:p>
      <w:r>
        <w:t>作者：朱佩禧著</w:t>
      </w:r>
    </w:p>
    <w:p>
      <w:r>
        <w:t>出版社：上海：同济大学出版社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寄生与共生  汪伪中央储备银行研究 评论地址：https://www.jiaokey.com/book/detail/13310915.html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