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农村合作运动与小农经济变迁  以长江中下游地区为中心  1928-1949</w:t>
      </w:r>
    </w:p>
    <w:p>
      <w:r>
        <w:rPr>
          <w:rFonts w:ascii="宋体" w:hAnsi="宋体" w:eastAsia="宋体"/>
          <w:sz w:val="24"/>
        </w:rPr>
        <w:t>魏本权著；王先明主编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农村合作运动与小农经济变迁  以长江中下游地区为中心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魏本权著；王先明主编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本书出售、求购地址：https://www.jiaokey.com/book/detail/13310941.html</w:t>
      </w:r>
    </w:p>
    <w:p>
      <w:r>
        <w:t>更多相关图书推荐：https://www.jiaokey.com</w:t>
      </w:r>
    </w:p>
    <w:p>
      <w:r>
        <w:t>魏本权著；王先明主编 其他作品：https://www.jiaokey.com/tag/魏本权著；王先明主编.html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关键词搜索：https://www.jiaokey.com/tag/农村合作运动与小农经济变迁  以长江中下游地区为中心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