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UNDP科技扶贫项目实施十四年回顾与展望</w:t>
      </w:r>
    </w:p>
    <w:p>
      <w:r>
        <w:rPr>
          <w:rFonts w:ascii="宋体" w:hAnsi="宋体" w:eastAsia="宋体"/>
          <w:sz w:val="24"/>
        </w:rPr>
        <w:t>许业河编著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UNDP科技扶贫项目实施十四年回顾与展望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许业河编著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本书出售、求购地址：https://www.jiaokey.com/book/detail/13311005.html</w:t>
      </w:r>
    </w:p>
    <w:p>
      <w:r>
        <w:t>更多相关图书推荐：https://www.jiaokey.com</w:t>
      </w:r>
    </w:p>
    <w:p>
      <w:r>
        <w:t>许业河编著 其他作品：https://www.jiaokey.com/tag/许业河编著.html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关键词搜索：https://www.jiaokey.com/tag/UNDP科技扶贫项目实施十四年回顾与展望.html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