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书名：安全纳税  给纳税人提个醒</w:t>
      </w:r>
    </w:p>
    <w:p>
      <w:r>
        <w:t>作者：广州市地方税务局编；孙洪主编</w:t>
      </w:r>
    </w:p>
    <w:p>
      <w:r>
        <w:t>出版社：广州:广东经济出版社,2013.03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安全纳税  给纳税人提个醒 评论地址：https://www.jiaokey.com/book/detail/13311021.html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