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书名：痴醉的恋歌  波斯柔巴依集</w:t>
      </w:r>
    </w:p>
    <w:p>
      <w:r>
        <w:t>作者：（波斯）哈亚姆等著；张晖译</w:t>
      </w:r>
    </w:p>
    <w:p>
      <w:r>
        <w:t>出版社：桂林:漓江出版社,1991.12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痴醉的恋歌  波斯柔巴依集 评论地址：https://www.jiaokey.com/book/detail/13311130.html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