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书名：销售用心不用嘴  读懂这些销售心理学，客户都听你的</w:t>
      </w:r>
    </w:p>
    <w:p>
      <w:r>
        <w:t>作者:郭楚凡编</w:t>
      </w:r>
    </w:p>
    <w:p>
      <w:r>
        <w:t>出版社:北京：北京联合出版公司</w:t>
      </w:r>
    </w:p>
    <w:p>
      <w:r>
        <w:t>出版日期：2012.08</w:t>
      </w:r>
    </w:p>
    <w:p>
      <w:r>
        <w:t>总页数：251</w:t>
      </w:r>
    </w:p>
    <w:p>
      <w:r>
        <w:t>更多请访问教客网:www.jiaokey.com</w:t>
      </w:r>
    </w:p>
    <w:p>
      <w:r>
        <w:t>销售用心不用嘴  读懂这些销售心理学，客户都听你的评论地址：https://www.jiaokey.com/book/detail/13311280.html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