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书名：童贞女王  伊丽莎白一世传  英汉对照  全新双语插图本</w:t>
      </w:r>
    </w:p>
    <w:p>
      <w:r>
        <w:t>作者：（英）里顿·斯特拉奇著；申思，陶尚芸译</w:t>
      </w:r>
    </w:p>
    <w:p>
      <w:r>
        <w:t>出版社：北京：经济科学出版社</w:t>
      </w:r>
    </w:p>
    <w:p>
      <w:r>
        <w:t>出版日期：2012.06</w:t>
      </w:r>
    </w:p>
    <w:p>
      <w:r>
        <w:t>总页数：297</w:t>
      </w:r>
    </w:p>
    <w:p>
      <w:r>
        <w:t>更多请访问教客网: www.jiaokey.com</w:t>
      </w:r>
    </w:p>
    <w:p>
      <w:r>
        <w:t>童贞女王  伊丽莎白一世传  英汉对照  全新双语插图本 评论地址：https://www.jiaokey.com/book/detail/13311335.html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