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作者:蔡召义主编；周蓓新，周立新，仇中海，尹平平副主编</w:t>
      </w:r>
    </w:p>
    <w:p>
      <w:r>
        <w:t>出版社:北京：煤炭工业出版社</w:t>
      </w:r>
    </w:p>
    <w:p>
      <w:r>
        <w:t>出版日期：2001.02</w:t>
      </w:r>
    </w:p>
    <w:p>
      <w:r>
        <w:t>总页数：352</w:t>
      </w:r>
    </w:p>
    <w:p>
      <w:r>
        <w:t>更多请访问教客网:www.jiaokey.com</w:t>
      </w:r>
    </w:p>
    <w:p>
      <w:r>
        <w:t>大学语文评论地址：https://www.jiaokey.com/book/detail/13311447.html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