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书名：当代美英日三国的幼儿教育改革研究</w:t>
      </w:r>
    </w:p>
    <w:p>
      <w:r>
        <w:t>作者：曹能秀，樊倞，张丽花等著</w:t>
      </w:r>
    </w:p>
    <w:p>
      <w:r>
        <w:t>出版社：昆明：云南大学出版社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当代美英日三国的幼儿教育改革研究 评论地址：https://www.jiaokey.com/book/detail/13311453.html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