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书名：墩式基础技术</w:t>
      </w:r>
    </w:p>
    <w:p>
      <w:r>
        <w:t>作者：刘忠昌，单明著</w:t>
      </w:r>
    </w:p>
    <w:p>
      <w:r>
        <w:t>出版社：沈阳:东北大学出版社,2010.05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墩式基础技术 评论地址：https://www.jiaokey.com/book/detail/13311469.html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