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  下  莲花作品</w:t>
      </w:r>
    </w:p>
    <w:p>
      <w:r>
        <w:rPr>
          <w:rFonts w:ascii="宋体" w:hAnsi="宋体" w:eastAsia="宋体"/>
          <w:sz w:val="24"/>
        </w:rPr>
        <w:t>北京师大二附中2011届文科实验班著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  下  莲花作品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北京师大二附中2011届文科实验班著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本书出售、求购地址：https://www.jiaokey.com/book/detail/13311541.html</w:t>
      </w:r>
    </w:p>
    <w:p>
      <w:r>
        <w:t>更多相关图书推荐：https://www.jiaokey.com</w:t>
      </w:r>
    </w:p>
    <w:p>
      <w:r>
        <w:t>北京师大二附中2011届文科实验班著 其他作品：https://www.jiaokey.com/tag/北京师大二附中2011届文科实验班著.html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关键词搜索：https://www.jiaokey.com/tag/文心  下  莲花作品.html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