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  中高级  学生用书=NORTHSTAR:FOCUS ON LISTENING AND SPEAKING HIGH INTERMEDIATE</w:t>
      </w:r>
    </w:p>
    <w:p>
      <w:r>
        <w:t>作者：（美）费里，（美）桑那布里亚编</w:t>
      </w:r>
    </w:p>
    <w:p>
      <w:r>
        <w:t>出版社：清华大学出版社</w:t>
      </w:r>
    </w:p>
    <w:p>
      <w:r>
        <w:t>出版日期：2003.08</w:t>
      </w:r>
    </w:p>
    <w:p>
      <w:r>
        <w:t>总页数：281</w:t>
      </w:r>
    </w:p>
    <w:p>
      <w:r>
        <w:t>更多请访问教客网: www.jiaokey.com</w:t>
      </w:r>
    </w:p>
    <w:p>
      <w:r>
        <w:t>听说  中高级  学生用书=NORTHSTAR:FOCUS ON LISTENING AND SPEAKING HIGH INTERMEDIATE 评论地址：https://www.jiaokey.com/book/detail/13311563.html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