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书名：制度变迁与中国旅游产业发展  基于ESP范式的产业绩效分析</w:t>
      </w:r>
    </w:p>
    <w:p>
      <w:r>
        <w:t>作者：司马志著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制度变迁与中国旅游产业发展  基于ESP范式的产业绩效分析 评论地址：https://www.jiaokey.com/book/detail/13311615.html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