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书名：弗拉门戈吉他进阶曲集  第1册</w:t>
      </w:r>
    </w:p>
    <w:p>
      <w:r>
        <w:t>作者：胡安·马丁编著；蒋梵译</w:t>
      </w:r>
    </w:p>
    <w:p>
      <w:r>
        <w:t>出版社：上海:上海音乐出版社,2011.07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弗拉门戈吉他进阶曲集  第1册 评论地址：https://www.jiaokey.com/book/detail/13311876.html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