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书名：阿连斯基钢琴练习曲</w:t>
      </w:r>
    </w:p>
    <w:p>
      <w:r>
        <w:t>作者：（俄）Arensky Etudes</w:t>
      </w:r>
    </w:p>
    <w:p>
      <w:r>
        <w:t>出版社：北京:人民音乐出版社,2009.04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阿连斯基钢琴练习曲 评论地址：https://www.jiaokey.com/book/detail/13311921.html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