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书名：漆运钧  同盟会员，  贵筑艺士</w:t>
      </w:r>
    </w:p>
    <w:p>
      <w:r>
        <w:t>作者：小傅著</w:t>
      </w:r>
    </w:p>
    <w:p>
      <w:r>
        <w:t>出版社：康壮文化企业股份有限公司,1988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漆运钧  同盟会员，  贵筑艺士 评论地址：https://www.jiaokey.com/book/detail/13312184.html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