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书名：醉秋诗书画集</w:t>
      </w:r>
    </w:p>
    <w:p>
      <w:r>
        <w:t>作者：李树荣，萧星著</w:t>
      </w:r>
    </w:p>
    <w:p>
      <w:r>
        <w:t>出版社：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醉秋诗书画集 评论地址：https://www.jiaokey.com/book/detail/13312192.html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