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书名：悬在空中的十字架  揭开世界奇迹之谜</w:t>
      </w:r>
    </w:p>
    <w:p>
      <w:r>
        <w:t>作者：（苏）费·梅津采夫著；罗昭良等译</w:t>
      </w:r>
    </w:p>
    <w:p>
      <w:r>
        <w:t>出版社：贵阳：贵州人民出版社</w:t>
      </w:r>
    </w:p>
    <w:p>
      <w:r>
        <w:t>出版日期：1988.12</w:t>
      </w:r>
    </w:p>
    <w:p>
      <w:r>
        <w:t>总页数：283</w:t>
      </w:r>
    </w:p>
    <w:p>
      <w:r>
        <w:t>更多请访问教客网: www.jiaokey.com</w:t>
      </w:r>
    </w:p>
    <w:p>
      <w:r>
        <w:t>悬在空中的十字架  揭开世界奇迹之谜 评论地址：https://www.jiaokey.com/book/detail/13312205.html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