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书名：奔向未来  1983-1998贵阳市青少年宫建宫十五周年</w:t>
      </w:r>
    </w:p>
    <w:p>
      <w:r>
        <w:t>作者：贵阳市青少年宫编</w:t>
      </w:r>
    </w:p>
    <w:p>
      <w:r>
        <w:t>出版社：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奔向未来  1983-1998贵阳市青少年宫建宫十五周年 评论地址：https://www.jiaokey.com/book/detail/13312243.html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