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《2000年贵阳市学生体质与健康调研成果汇编》</w:t>
      </w:r>
    </w:p>
    <w:p>
      <w:r>
        <w:rPr>
          <w:rFonts w:ascii="宋体" w:hAnsi="宋体" w:eastAsia="宋体"/>
          <w:sz w:val="24"/>
        </w:rPr>
        <w:t>周力等著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《2000年贵阳市学生体质与健康调研成果汇编》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本书出售、求购地址：https://www.jiaokey.com/book/detail/13312290.html</w:t>
      </w:r>
    </w:p>
    <w:p>
      <w:r>
        <w:t>更多相关图书推荐：https://www.jiaokey.com</w:t>
      </w:r>
    </w:p>
    <w:p>
      <w:r>
        <w:t>周力等著 其他作品：https://www.jiaokey.com/tag/周力等著.html</w:t>
      </w:r>
    </w:p>
    <w:p>
      <w:r>
        <w:t>关键词搜索：https://www.jiaokey.com/tag/《2000年贵阳市学生体质与健康调研成果汇编》.html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