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书名：叶氏族谱  邓城绍逸公系</w:t>
      </w:r>
    </w:p>
    <w:p>
      <w:r>
        <w:t>作者：邓城叶氏宗族委员会修</w:t>
      </w:r>
    </w:p>
    <w:p>
      <w:r>
        <w:t>出版社：邓城叶氏宗族委员会,2003.01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叶氏族谱  邓城绍逸公系 评论地址：https://www.jiaokey.com/book/detail/13312645.html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