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书名：河南省禹州市钧瓷研究所  河南省禹州钧官窑址博物馆  窑变万彩话钧瓷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河南省禹州市钧瓷研究所  河南省禹州钧官窑址博物馆  窑变万彩话钧瓷  1 评论地址：https://www.jiaokey.com/book/detail/13312681.html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