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  水知道答案  大全集  1</w:t>
      </w:r>
    </w:p>
    <w:p>
      <w:r>
        <w:rPr>
          <w:rFonts w:ascii="宋体" w:hAnsi="宋体" w:eastAsia="宋体"/>
          <w:sz w:val="24"/>
        </w:rPr>
        <w:t>（日）江本胜著；王维幸译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  水知道答案  大全集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（日）江本胜著；王维幸译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本书出售、求购地址：https://www.jiaokey.com/book/detail/13312893.html</w:t>
      </w:r>
    </w:p>
    <w:p>
      <w:r>
        <w:t>更多相关图书推荐：https://www.jiaokey.com</w:t>
      </w:r>
    </w:p>
    <w:p>
      <w:r>
        <w:t>（日）江本胜著；王维幸译 其他作品：https://www.jiaokey.com/tag/（日）江本胜著；王维幸译.html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关键词搜索：https://www.jiaokey.com/tag/写真  水知道答案  大全集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