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一年级的美羊羊我是小组长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一年级的美羊羊我是小组长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本书出售、求购地址：https://www.jiaokey.com/book/detail/13312928.html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一年级的美羊羊我是小组长.html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