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一念执着，一念相思  上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一念执着，一念相思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本书出售、求购地址：https://www.jiaokey.com/book/detail/13312944.html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关键词搜索：https://www.jiaokey.com/tag/一念执着，一念相思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