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弗洛伊德与莎乐美通信集</w:t>
      </w:r>
    </w:p>
    <w:p>
      <w:r>
        <w:rPr>
          <w:rFonts w:ascii="宋体" w:hAnsi="宋体" w:eastAsia="宋体"/>
          <w:sz w:val="24"/>
        </w:rPr>
        <w:t>（奥）西格蒙德·弗洛伊德（SigmundFreud），（俄）露·安德烈亚斯·莎乐美（LouAndreas-Salome）著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弗洛伊德与莎乐美通信集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（奥）西格蒙德·弗洛伊德（SigmundFreud），（俄）露·安德烈亚斯·莎乐美（LouAndreas-Salome）著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本书出售、求购地址：https://www.jiaokey.com/book/detail/13312982.html</w:t>
      </w:r>
    </w:p>
    <w:p>
      <w:r>
        <w:t>更多相关图书推荐：https://www.jiaokey.com</w:t>
      </w:r>
    </w:p>
    <w:p>
      <w:r>
        <w:t>（奥）西格蒙德·弗洛伊德（SigmundFreud），（俄）露·安德烈亚斯·莎乐美（LouAndreas-Salome）著 其他作品：https://www.jiaokey.com/tag/（奥）西格蒙德·弗洛伊德（SigmundFreud），（俄）露·安德烈亚斯·莎乐美（LouAndreas-Salome）著.html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关键词搜索：https://www.jiaokey.com/tag/弗洛伊德与莎乐美通信集.html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