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书名：上市公司盈余质量如何影响资本配置效率研究</w:t>
      </w:r>
    </w:p>
    <w:p>
      <w:r>
        <w:t>作者：黄欣然著</w:t>
      </w:r>
    </w:p>
    <w:p>
      <w:r>
        <w:t>出版社：北京：中国经济出版社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上市公司盈余质量如何影响资本配置效率研究 评论地址：https://www.jiaokey.com/book/detail/13312989.html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