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书名：马克·吐温幽默小说赏析</w:t>
      </w:r>
    </w:p>
    <w:p>
      <w:r>
        <w:t>作者：朱丽萍译著</w:t>
      </w:r>
    </w:p>
    <w:p>
      <w:r>
        <w:t>出版社：成都:西南交通大学出版社,2013.03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马克·吐温幽默小说赏析 评论地址：https://www.jiaokey.com/book/detail/13313137.html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