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书名：决战海底</w:t>
      </w:r>
    </w:p>
    <w:p>
      <w:r>
        <w:t>作者：（美）布赖特著；（美）巴尔塔萨绘；潘娜译</w:t>
      </w:r>
    </w:p>
    <w:p>
      <w:r>
        <w:t>出版社：武汉:湖北少年儿童出版社,2013.07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决战海底 评论地址：https://www.jiaokey.com/book/detail/13313167.html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