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书名：街头智慧  罗杰斯的投资与人生</w:t>
      </w:r>
    </w:p>
    <w:p>
      <w:r>
        <w:t>作者：（美）罗杰斯著；杨青译</w:t>
      </w:r>
    </w:p>
    <w:p>
      <w:r>
        <w:t>出版社：北京：机械工业出版社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街头智慧  罗杰斯的投资与人生 评论地址：https://www.jiaokey.com/book/detail/13313210.html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