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5  杨子曾出奇制胜</w:t>
      </w:r>
    </w:p>
    <w:p>
      <w:r>
        <w:t>作者：冯志原著；胡昭电改编；李天心绘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敌后武工队  5  杨子曾出奇制胜 评论地址：https://www.jiaokey.com/book/detail/13313276.html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