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书名：敌后武工队  2  刘太生小屯遇险</w:t>
      </w:r>
    </w:p>
    <w:p>
      <w:r>
        <w:t>作者：冯志原著；胡昭电改编；李天心绘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总页数：117</w:t>
      </w:r>
    </w:p>
    <w:p>
      <w:r>
        <w:t>更多请访问教客网: www.jiaokey.com</w:t>
      </w:r>
    </w:p>
    <w:p>
      <w:r>
        <w:t>敌后武工队  2  刘太生小屯遇险 评论地址：https://www.jiaokey.com/book/detail/13313280.html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