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书名：咿呀打招呼</w:t>
      </w:r>
    </w:p>
    <w:p>
      <w:r>
        <w:t>作者：（日）安井季子文；（日）童公佳图；李赞英译</w:t>
      </w:r>
    </w:p>
    <w:p>
      <w:r>
        <w:t>出版社：南昌:二十一世纪出版社,2011.08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咿呀打招呼 评论地址：https://www.jiaokey.com/book/detail/13313336.html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