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书名：小喇叭大型介质童话故事系列  儿童睡前故事  小企鹅是怎样长大的  下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小喇叭大型介质童话故事系列  儿童睡前故事  小企鹅是怎样长大的  下 评论地址：https://www.jiaokey.com/book/detail/13313385.html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