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小时光  圆圆夫人的居家生活整理术</w:t>
      </w:r>
    </w:p>
    <w:p>
      <w:r>
        <w:rPr>
          <w:rFonts w:ascii="宋体" w:hAnsi="宋体" w:eastAsia="宋体"/>
          <w:sz w:val="24"/>
        </w:rPr>
        <w:t>（韩）李蕙先著；李小晨译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小时光  圆圆夫人的居家生活整理术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（韩）李蕙先著；李小晨译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本书出售、求购地址：https://www.jiaokey.com/book/detail/13313435.html</w:t>
      </w:r>
    </w:p>
    <w:p>
      <w:r>
        <w:t>更多相关图书推荐：https://www.jiaokey.com</w:t>
      </w:r>
    </w:p>
    <w:p>
      <w:r>
        <w:t>（韩）李蕙先著；李小晨译 其他作品：https://www.jiaokey.com/tag/（韩）李蕙先著；李小晨译.html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关键词搜索：https://www.jiaokey.com/tag/小时光  圆圆夫人的居家生活整理术.html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