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职称英语（理工类C级）深度押题试卷与真题  2013最新版</w:t>
      </w:r>
    </w:p>
    <w:p>
      <w:r>
        <w:rPr>
          <w:rFonts w:ascii="宋体" w:hAnsi="宋体" w:eastAsia="宋体"/>
          <w:sz w:val="24"/>
        </w:rPr>
        <w:t>张占杰主编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职称英语（理工类C级）深度押题试卷与真题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英语-职称-资格考试-习题集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本书出售、求购地址：https://www.jiaokey.com/book/detail/13313488.html</w:t>
      </w:r>
    </w:p>
    <w:p>
      <w:r>
        <w:t>更多相关图书推荐：https://www.jiaokey.com</w:t>
      </w:r>
    </w:p>
    <w:p>
      <w:r>
        <w:t>张占杰主编 其他作品：https://www.jiaokey.com/tag/张占杰主编.html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关键词搜索：https://www.jiaokey.com/tag/英语-职称-资格考试-习题集.html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